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lineRule="auto" w:line="276" w:before="480" w:after="0"/>
        <w:jc w:val="left"/>
        <w:rPr/>
      </w:pPr>
      <w:r>
        <w:rPr/>
        <w:t xml:space="preserve">BINDING ORDER FOR TRANSLATION / INTERPRETING </w:t>
      </w:r>
    </w:p>
    <w:p>
      <w:pPr>
        <w:pStyle w:val="BodyText"/>
        <w:spacing w:before="0" w:after="200"/>
        <w:rPr/>
      </w:pPr>
      <w:r>
        <w:rPr>
          <w:rFonts w:eastAsia="ＭＳ ゴシック" w:cs="" w:ascii="Calibri" w:hAnsi="Calibri" w:asciiTheme="majorHAnsi" w:cstheme="majorBidi" w:eastAsiaTheme="majorEastAsia" w:hAnsiTheme="majorHAnsi"/>
          <w:b/>
          <w:bCs/>
          <w:color w:themeColor="accent1" w:val="4F81BD"/>
          <w:sz w:val="26"/>
          <w:szCs w:val="26"/>
        </w:rPr>
        <w:t>Client:</w:t>
      </w:r>
      <w:r>
        <w:rPr/>
        <w:br/>
        <w:t>Name / Company name: ......................................................</w:t>
        <w:br/>
        <w:t>Company ID / Date of birth: ......................................................</w:t>
        <w:br/>
        <w:t>Address / Registered office: ......................................................</w:t>
        <w:br/>
        <w:t>Contact person: ......................................................</w:t>
        <w:br/>
        <w:t>Phone / E-mail: ......................................................</w:t>
      </w:r>
    </w:p>
    <w:p>
      <w:pPr>
        <w:pStyle w:val="BodyText"/>
        <w:spacing w:before="0" w:after="200"/>
        <w:rPr/>
      </w:pPr>
      <w:r>
        <w:rPr/>
        <w:t>Order number: ................................................</w:t>
        <w:br/>
        <w:t>Date of order: ............</w:t>
        <w:br/>
        <w:t>Date materials received: ............</w:t>
        <w:br/>
        <w:t>Method of submission: ☐ in person ☐ by e-mail ☐ by post ☐ other: ......................</w:t>
      </w:r>
    </w:p>
    <w:p>
      <w:pPr>
        <w:pStyle w:val="Normal"/>
        <w:rPr/>
      </w:pPr>
      <w:r>
        <w:rPr>
          <w:rStyle w:val="Strong"/>
          <w:rFonts w:eastAsia="ＭＳ ゴシック" w:cs="" w:ascii="Calibri" w:hAnsi="Calibri" w:asciiTheme="majorHAnsi" w:cstheme="majorBidi" w:eastAsiaTheme="majorEastAsia" w:hAnsiTheme="majorHAnsi"/>
          <w:b/>
          <w:bCs/>
          <w:color w:themeColor="accent1" w:val="4F81BD"/>
          <w:sz w:val="26"/>
          <w:szCs w:val="26"/>
        </w:rPr>
        <w:t>Service specification</w:t>
      </w:r>
      <w:r>
        <w:rPr/>
        <w:br/>
        <w:t>Type of service: ☐ Translation ☐ Interpreting</w:t>
        <w:br/>
        <w:t>Type of translation: ☐ sworn (certified) ☐ non-sworn</w:t>
        <w:br/>
        <w:t>Purpose of translation:</w:t>
        <w:br/>
        <w:t>☐ civil registry documents (birth, marriage, death certificate)</w:t>
        <w:br/>
        <w:t>☐ school-leaving certificate / diploma</w:t>
        <w:br/>
        <w:t>☐ certificate for authorities and institutions</w:t>
        <w:br/>
        <w:t>☐ judgment / legal document</w:t>
        <w:br/>
        <w:t>☐ business documentation</w:t>
        <w:br/>
        <w:t>☐ technical documentation</w:t>
        <w:br/>
        <w:t>☐ other: ....................................................</w:t>
      </w:r>
    </w:p>
    <w:p>
      <w:pPr>
        <w:pStyle w:val="Normal"/>
        <w:rPr/>
      </w:pPr>
      <w:r>
        <w:rPr/>
        <w:t>Language combination: from ....................... into .......................</w:t>
        <w:br/>
        <w:t>Scope / number of standard pages / hours of interpreting: ............................</w:t>
        <w:br/>
        <w:t>Deadline for delivery / interpreting: ...................................................</w:t>
        <w:br/>
        <w:t>Method of delivery of translation: ☐ in person ☐ by e-mail ☐ by post ☐ other: ......................</w:t>
      </w:r>
    </w:p>
    <w:p>
      <w:pPr>
        <w:pStyle w:val="BodyText"/>
        <w:spacing w:before="0" w:after="200"/>
        <w:rPr/>
      </w:pPr>
      <w:r>
        <w:rPr/>
        <w:t>Price: .................................................... CZK</w:t>
        <w:br/>
        <w:t>Payment terms: ☐ in cash ☐ by bank transfer ☐ other: ......................</w:t>
      </w:r>
    </w:p>
    <w:p>
      <w:pPr>
        <w:pStyle w:val="BodyText"/>
        <w:spacing w:before="0" w:after="200"/>
        <w:rPr/>
      </w:pPr>
      <w:r>
        <w:rPr/>
        <w:t>Notes / special requirements:</w:t>
        <w:br/>
        <w:t>.................................................................................</w:t>
        <w:br/>
        <w:t>.................................................................................</w:t>
      </w:r>
    </w:p>
    <w:p>
      <w:pPr>
        <w:pStyle w:val="BodyText"/>
        <w:spacing w:before="0" w:after="200"/>
        <w:rPr/>
      </w:pPr>
      <w:r>
        <w:rPr>
          <w:rStyle w:val="Strong"/>
        </w:rPr>
        <w:t>Client’s confirmation:</w:t>
      </w:r>
      <w:r>
        <w:rPr/>
        <w:br/>
        <w:t>Signature: .............................. Date: ............</w:t>
      </w:r>
    </w:p>
    <w:p>
      <w:pPr>
        <w:pStyle w:val="BodyText"/>
        <w:spacing w:before="0" w:after="200"/>
        <w:rPr/>
      </w:pPr>
      <w:r>
        <w:rPr>
          <w:rStyle w:val="Strong"/>
        </w:rPr>
        <w:t>Provider’s confirmation:</w:t>
      </w:r>
      <w:r>
        <w:rPr/>
        <w:br/>
        <w:t>Signature: .............................. Date: ............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Header"/>
    <w:uiPriority w:val="99"/>
    <w:qFormat/>
    <w:rsid w:val="00e618bf"/>
    <w:rPr/>
  </w:style>
  <w:style w:type="character" w:styleId="ZpatChar" w:customStyle="1">
    <w:name w:val="Zápatí Char"/>
    <w:basedOn w:val="DefaultParagraphFont"/>
    <w:link w:val="Footer"/>
    <w:uiPriority w:val="99"/>
    <w:qFormat/>
    <w:rsid w:val="00e618bf"/>
    <w:rPr/>
  </w:style>
  <w:style w:type="character" w:styleId="Nadpis1Char" w:customStyle="1">
    <w:name w:val="Nadpis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adpis2Char" w:customStyle="1">
    <w:name w:val="Nadpis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Nadpis3Char" w:customStyle="1">
    <w:name w:val="Nadpis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NzevChar" w:customStyle="1">
    <w:name w:val="Název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odnadpisChar" w:customStyle="1">
    <w:name w:val="Podnadpis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ZkladntextChar" w:customStyle="1">
    <w:name w:val="Základní text Char"/>
    <w:basedOn w:val="DefaultParagraphFont"/>
    <w:uiPriority w:val="99"/>
    <w:qFormat/>
    <w:rsid w:val="00aa1d8d"/>
    <w:rPr/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aa1d8d"/>
    <w:rPr/>
  </w:style>
  <w:style w:type="character" w:styleId="Zkladntext3Char" w:customStyle="1">
    <w:name w:val="Základní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makraChar" w:customStyle="1">
    <w:name w:val="Text makra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ittChar" w:customStyle="1">
    <w:name w:val="Citát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Nadpis5Char" w:customStyle="1">
    <w:name w:val="Nadpis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Nadpis6Char" w:customStyle="1">
    <w:name w:val="Nadpis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Nadpis7Char" w:customStyle="1">
    <w:name w:val="Nadpis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Nadpis8Char" w:customStyle="1">
    <w:name w:val="Nadpis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Nadpis9Char" w:customStyle="1">
    <w:name w:val="Nadpis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Nzev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nadpis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Textmakra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t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LibreOffice/25.2.4.3$Windows_X86_64 LibreOffice_project/33e196637044ead23f5c3226cde09b47731f7e27</Application>
  <AppVersion>15.0000</AppVersion>
  <Pages>1</Pages>
  <Words>183</Words>
  <Characters>1770</Characters>
  <CharactersWithSpaces>1945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2025-10-05T18:14:20Z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