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ZÁVAZNÁ OBJEDNÁVKA PŘEKLADU / TLUMOČENÍ</w:t>
      </w:r>
    </w:p>
    <w:p>
      <w:pPr>
        <w:pStyle w:val="Heading2"/>
        <w:rPr/>
      </w:pPr>
      <w:r>
        <w:rPr/>
        <w:t>Objednatel:</w:t>
      </w:r>
    </w:p>
    <w:p>
      <w:pPr>
        <w:pStyle w:val="Normal"/>
        <w:rPr/>
      </w:pPr>
      <w:r>
        <w:rPr/>
        <w:t>Název / jméno: ......................................................</w:t>
      </w:r>
    </w:p>
    <w:p>
      <w:pPr>
        <w:pStyle w:val="Normal"/>
        <w:rPr/>
      </w:pPr>
      <w:r>
        <w:rPr/>
        <w:t>IČ / datum narození: ......................................................</w:t>
      </w:r>
    </w:p>
    <w:p>
      <w:pPr>
        <w:pStyle w:val="Normal"/>
        <w:rPr/>
      </w:pPr>
      <w:r>
        <w:rPr/>
        <w:t>Adresa / sídlo: ......................................................</w:t>
      </w:r>
    </w:p>
    <w:p>
      <w:pPr>
        <w:pStyle w:val="Normal"/>
        <w:rPr/>
      </w:pPr>
      <w:r>
        <w:rPr/>
        <w:t>Kontaktní osoba: ......................................................</w:t>
      </w:r>
    </w:p>
    <w:p>
      <w:pPr>
        <w:pStyle w:val="Normal"/>
        <w:rPr/>
      </w:pPr>
      <w:r>
        <w:rPr/>
        <w:t>Telefon / e-mail: ......................................................</w:t>
      </w:r>
    </w:p>
    <w:p>
      <w:pPr>
        <w:pStyle w:val="Normal"/>
        <w:rPr/>
      </w:pPr>
      <w:r>
        <w:rPr/>
        <w:br/>
        <w:t>Číslo objednávky: ................................................</w:t>
      </w:r>
    </w:p>
    <w:p>
      <w:pPr>
        <w:pStyle w:val="Normal"/>
        <w:rPr/>
      </w:pPr>
      <w:r>
        <w:rPr/>
        <w:t>Datum zadání: ............</w:t>
      </w:r>
    </w:p>
    <w:p>
      <w:pPr>
        <w:pStyle w:val="Normal"/>
        <w:rPr/>
      </w:pPr>
      <w:r>
        <w:rPr/>
        <w:t>Datum přijetí podkladů: ............</w:t>
      </w:r>
    </w:p>
    <w:p>
      <w:pPr>
        <w:pStyle w:val="Normal"/>
        <w:rPr/>
      </w:pPr>
      <w:r>
        <w:rPr/>
        <w:t>Způsob předání podkladů: ☐ osobně ☐ e-mailem ☐ poštou ☐ jiný: ......................</w:t>
      </w:r>
    </w:p>
    <w:p>
      <w:pPr>
        <w:pStyle w:val="Heading2"/>
        <w:rPr/>
      </w:pPr>
      <w:r>
        <w:rPr/>
        <w:t>Specifikace služby</w:t>
      </w:r>
    </w:p>
    <w:p>
      <w:pPr>
        <w:pStyle w:val="Normal"/>
        <w:rPr/>
      </w:pPr>
      <w:r>
        <w:rPr/>
        <w:t>Typ služby: ☐ Překlad ☐ Tlumočení</w:t>
      </w:r>
    </w:p>
    <w:p>
      <w:pPr>
        <w:pStyle w:val="Normal"/>
        <w:rPr/>
      </w:pPr>
      <w:r>
        <w:rPr/>
        <w:t>Typ překladu: ☐ soudní (s ověřením) ☐ nesoudní</w:t>
      </w:r>
    </w:p>
    <w:p>
      <w:pPr>
        <w:pStyle w:val="Normal"/>
        <w:rPr/>
      </w:pPr>
      <w:r>
        <w:rPr/>
        <w:t>Účel překladu:</w:t>
      </w:r>
    </w:p>
    <w:p>
      <w:pPr>
        <w:pStyle w:val="Normal"/>
        <w:rPr/>
      </w:pPr>
      <w:r>
        <w:rPr/>
        <w:t xml:space="preserve">☐ </w:t>
      </w:r>
      <w:r>
        <w:rPr/>
        <w:t>matriční dokumenty (rodný, oddací, úmrtní list)</w:t>
      </w:r>
    </w:p>
    <w:p>
      <w:pPr>
        <w:pStyle w:val="Normal"/>
        <w:rPr/>
      </w:pPr>
      <w:r>
        <w:rPr/>
        <w:t xml:space="preserve">☐ </w:t>
      </w:r>
      <w:r>
        <w:rPr/>
        <w:t>vysvědčení / diplom</w:t>
      </w:r>
    </w:p>
    <w:p>
      <w:pPr>
        <w:pStyle w:val="Normal"/>
        <w:rPr/>
      </w:pPr>
      <w:r>
        <w:rPr/>
        <w:t xml:space="preserve">☐ </w:t>
      </w:r>
      <w:r>
        <w:rPr/>
        <w:t>osvědčení pro úřady a instituce</w:t>
      </w:r>
    </w:p>
    <w:p>
      <w:pPr>
        <w:pStyle w:val="Normal"/>
        <w:rPr/>
      </w:pPr>
      <w:r>
        <w:rPr/>
        <w:t xml:space="preserve">☐ </w:t>
      </w:r>
      <w:r>
        <w:rPr/>
        <w:t>rozsudek / právní dokument</w:t>
      </w:r>
    </w:p>
    <w:p>
      <w:pPr>
        <w:pStyle w:val="Normal"/>
        <w:rPr/>
      </w:pPr>
      <w:r>
        <w:rPr/>
        <w:t xml:space="preserve">☐ </w:t>
      </w:r>
      <w:r>
        <w:rPr/>
        <w:t>obchodní dokumentace</w:t>
      </w:r>
    </w:p>
    <w:p>
      <w:pPr>
        <w:pStyle w:val="Normal"/>
        <w:rPr/>
      </w:pPr>
      <w:r>
        <w:rPr/>
        <w:t xml:space="preserve">☐ </w:t>
      </w:r>
      <w:r>
        <w:rPr/>
        <w:t>technická dokumentace</w:t>
      </w:r>
    </w:p>
    <w:p>
      <w:pPr>
        <w:pStyle w:val="Normal"/>
        <w:rPr/>
      </w:pPr>
      <w:r>
        <w:rPr/>
        <w:t xml:space="preserve">☐ </w:t>
      </w:r>
      <w:r>
        <w:rPr/>
        <w:t>jiný: ....................................................</w:t>
      </w:r>
    </w:p>
    <w:p>
      <w:pPr>
        <w:pStyle w:val="Normal"/>
        <w:rPr/>
      </w:pPr>
      <w:r>
        <w:rPr/>
        <w:t>Jazyková kombinace: z ....................... do .......................</w:t>
      </w:r>
    </w:p>
    <w:p>
      <w:pPr>
        <w:pStyle w:val="Normal"/>
        <w:rPr/>
      </w:pPr>
      <w:r>
        <w:rPr/>
        <w:t>Rozsah / počet normostran / hodin tlumočení: ............................</w:t>
      </w:r>
    </w:p>
    <w:p>
      <w:pPr>
        <w:pStyle w:val="Normal"/>
        <w:rPr/>
      </w:pPr>
      <w:r>
        <w:rPr/>
        <w:t>Termín dodání / tlumočení: ...................................................</w:t>
      </w:r>
    </w:p>
    <w:p>
      <w:pPr>
        <w:pStyle w:val="Normal"/>
        <w:rPr/>
      </w:pPr>
      <w:r>
        <w:rPr/>
        <w:t>Způsob předání překladu: ☐ osobně ☐ e-mailem ☐ poštou ☐ jiný: ......................</w:t>
      </w:r>
    </w:p>
    <w:p>
      <w:pPr>
        <w:pStyle w:val="Normal"/>
        <w:rPr/>
      </w:pPr>
      <w:r>
        <w:rPr/>
        <w:t>Cena: .................................................... Kč</w:t>
      </w:r>
    </w:p>
    <w:p>
      <w:pPr>
        <w:pStyle w:val="Normal"/>
        <w:rPr/>
      </w:pPr>
      <w:r>
        <w:rPr/>
        <w:t>Platební podmínky: ☐ hotově ☐ převodem ☐ jiný: ......................</w:t>
      </w:r>
    </w:p>
    <w:p>
      <w:pPr>
        <w:pStyle w:val="Normal"/>
        <w:rPr/>
      </w:pPr>
      <w:r>
        <w:rPr/>
        <w:t>Poznámky / zvláštní požadavky:</w:t>
      </w:r>
    </w:p>
    <w:p>
      <w:pPr>
        <w:pStyle w:val="Normal"/>
        <w:rPr/>
      </w:pPr>
      <w:r>
        <w:rPr/>
        <w:t>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</w:t>
      </w:r>
    </w:p>
    <w:p>
      <w:pPr>
        <w:pStyle w:val="Normal"/>
        <w:rPr/>
      </w:pPr>
      <w:r>
        <w:rPr/>
        <w:br/>
        <w:t>Potvrzení objednatele:</w:t>
      </w:r>
    </w:p>
    <w:p>
      <w:pPr>
        <w:pStyle w:val="Normal"/>
        <w:rPr/>
      </w:pPr>
      <w:r>
        <w:rPr/>
        <w:t>Podpis: ..............................   Datum: ............</w:t>
      </w:r>
    </w:p>
    <w:p>
      <w:pPr>
        <w:pStyle w:val="Normal"/>
        <w:rPr/>
      </w:pPr>
      <w:r>
        <w:rPr/>
        <w:t>Potvrzení dodavatele: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Podpis: ..............................   Datum: ............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Header"/>
    <w:uiPriority w:val="99"/>
    <w:qFormat/>
    <w:rsid w:val="00e618bf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e618bf"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dpis2Char" w:customStyle="1">
    <w:name w:val="Nadpis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dpis3Char" w:customStyle="1">
    <w:name w:val="Nadpis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NzevChar" w:customStyle="1">
    <w:name w:val="Název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158</Words>
  <Characters>1631</Characters>
  <CharactersWithSpaces>1760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